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C881F" w14:textId="0EF78F5E" w:rsidR="003B097C" w:rsidRPr="003B097C" w:rsidRDefault="003B097C" w:rsidP="003B097C">
      <w:pPr>
        <w:pStyle w:val="aa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＜</w:t>
      </w:r>
      <w:r>
        <w:rPr>
          <w:rFonts w:hint="eastAsia"/>
          <w:sz w:val="24"/>
          <w:szCs w:val="24"/>
          <w:lang w:eastAsia="ja-JP"/>
        </w:rPr>
        <w:t>ChatGPT</w:t>
      </w:r>
      <w:r>
        <w:rPr>
          <w:rFonts w:hint="eastAsia"/>
          <w:sz w:val="24"/>
          <w:szCs w:val="24"/>
          <w:lang w:eastAsia="ja-JP"/>
        </w:rPr>
        <w:t>作成＞</w:t>
      </w:r>
    </w:p>
    <w:p w14:paraId="3192B658" w14:textId="09B95D4A" w:rsidR="00D94415" w:rsidRDefault="00124B32" w:rsidP="00124B32">
      <w:pPr>
        <w:pStyle w:val="aa"/>
        <w:jc w:val="right"/>
        <w:rPr>
          <w:lang w:eastAsia="ja-JP"/>
        </w:rPr>
      </w:pPr>
      <w:r>
        <w:rPr>
          <w:lang w:eastAsia="ja-JP"/>
        </w:rPr>
        <w:t>病児保育スタッフ向け</w:t>
      </w:r>
      <w:r w:rsidR="00CC1A40">
        <w:rPr>
          <w:lang w:eastAsia="ja-JP"/>
        </w:rPr>
        <w:t>児童虐待対応</w:t>
      </w:r>
      <w:r w:rsidR="00CC1A40">
        <w:rPr>
          <w:lang w:eastAsia="ja-JP"/>
        </w:rPr>
        <w:t xml:space="preserve"> </w:t>
      </w:r>
      <w:r w:rsidR="00CC1A40">
        <w:rPr>
          <w:lang w:eastAsia="ja-JP"/>
        </w:rPr>
        <w:t>配布資料</w:t>
      </w:r>
    </w:p>
    <w:p w14:paraId="646A172C" w14:textId="77777777" w:rsidR="00D94415" w:rsidRDefault="00CC1A40">
      <w:pPr>
        <w:pStyle w:val="1"/>
        <w:rPr>
          <w:lang w:eastAsia="ja-JP"/>
        </w:rPr>
      </w:pPr>
      <w:r>
        <w:rPr>
          <w:lang w:eastAsia="ja-JP"/>
        </w:rPr>
        <w:t xml:space="preserve">1. </w:t>
      </w:r>
      <w:r>
        <w:rPr>
          <w:lang w:eastAsia="ja-JP"/>
        </w:rPr>
        <w:t>虐待の兆候チェックリスト</w:t>
      </w:r>
    </w:p>
    <w:p w14:paraId="5507DE95" w14:textId="77777777" w:rsidR="00D94415" w:rsidRDefault="00CC1A40">
      <w:pPr>
        <w:pStyle w:val="a0"/>
        <w:rPr>
          <w:lang w:eastAsia="ja-JP"/>
        </w:rPr>
      </w:pPr>
      <w:r>
        <w:rPr>
          <w:lang w:eastAsia="ja-JP"/>
        </w:rPr>
        <w:t>身体的異常：不自然なあざ、やけど、傷／服で隠れる部位の怪我</w:t>
      </w:r>
    </w:p>
    <w:p w14:paraId="29F2CDAD" w14:textId="77777777" w:rsidR="00D94415" w:rsidRDefault="00CC1A40">
      <w:pPr>
        <w:pStyle w:val="a0"/>
        <w:rPr>
          <w:lang w:eastAsia="ja-JP"/>
        </w:rPr>
      </w:pPr>
      <w:r>
        <w:rPr>
          <w:lang w:eastAsia="ja-JP"/>
        </w:rPr>
        <w:t>子どもの様子：怯え、沈黙、過剰な甘え／不衛生／情緒不安定</w:t>
      </w:r>
    </w:p>
    <w:p w14:paraId="62C92DA1" w14:textId="77777777" w:rsidR="00D94415" w:rsidRDefault="00CC1A40">
      <w:pPr>
        <w:pStyle w:val="a0"/>
        <w:rPr>
          <w:lang w:eastAsia="ja-JP"/>
        </w:rPr>
      </w:pPr>
      <w:r>
        <w:rPr>
          <w:lang w:eastAsia="ja-JP"/>
        </w:rPr>
        <w:t>保護者の対応：病気に無関心／医療・保育に否定的／説明が曖昧・一致しない</w:t>
      </w:r>
    </w:p>
    <w:p w14:paraId="5AE853C7" w14:textId="77777777" w:rsidR="00D94415" w:rsidRDefault="00CC1A40">
      <w:pPr>
        <w:pStyle w:val="a0"/>
        <w:rPr>
          <w:lang w:eastAsia="ja-JP"/>
        </w:rPr>
      </w:pPr>
      <w:r>
        <w:rPr>
          <w:lang w:eastAsia="ja-JP"/>
        </w:rPr>
        <w:t>その他：頻繁な体調不良／登園遅れ・欠席が多い</w:t>
      </w:r>
    </w:p>
    <w:p w14:paraId="1DE2CE6A" w14:textId="77777777" w:rsidR="00D94415" w:rsidRDefault="00CC1A40">
      <w:pPr>
        <w:pStyle w:val="1"/>
        <w:rPr>
          <w:lang w:eastAsia="ja-JP"/>
        </w:rPr>
      </w:pPr>
      <w:r>
        <w:rPr>
          <w:lang w:eastAsia="ja-JP"/>
        </w:rPr>
        <w:t xml:space="preserve">2. </w:t>
      </w:r>
      <w:r>
        <w:rPr>
          <w:lang w:eastAsia="ja-JP"/>
        </w:rPr>
        <w:t>対応フローチャート（簡易版）</w:t>
      </w:r>
    </w:p>
    <w:p w14:paraId="2115792C" w14:textId="77777777" w:rsidR="00D94415" w:rsidRDefault="00CC1A40">
      <w:pPr>
        <w:rPr>
          <w:lang w:eastAsia="ja-JP"/>
        </w:rPr>
      </w:pPr>
      <w:r>
        <w:rPr>
          <w:lang w:eastAsia="ja-JP"/>
        </w:rPr>
        <w:t>気づく</w:t>
      </w:r>
      <w:r>
        <w:rPr>
          <w:lang w:eastAsia="ja-JP"/>
        </w:rPr>
        <w:t xml:space="preserve"> → </w:t>
      </w:r>
      <w:r>
        <w:rPr>
          <w:lang w:eastAsia="ja-JP"/>
        </w:rPr>
        <w:t>記録する</w:t>
      </w:r>
      <w:r>
        <w:rPr>
          <w:lang w:eastAsia="ja-JP"/>
        </w:rPr>
        <w:t xml:space="preserve"> → </w:t>
      </w:r>
      <w:r>
        <w:rPr>
          <w:lang w:eastAsia="ja-JP"/>
        </w:rPr>
        <w:t>上司に相談</w:t>
      </w:r>
      <w:r>
        <w:rPr>
          <w:lang w:eastAsia="ja-JP"/>
        </w:rPr>
        <w:t xml:space="preserve"> → </w:t>
      </w:r>
      <w:r>
        <w:rPr>
          <w:lang w:eastAsia="ja-JP"/>
        </w:rPr>
        <w:t>必要に応じて通告（児相・市町村・警察）</w:t>
      </w:r>
    </w:p>
    <w:p w14:paraId="4FD65D75" w14:textId="77777777" w:rsidR="00D94415" w:rsidRDefault="00CC1A40">
      <w:pPr>
        <w:pStyle w:val="1"/>
        <w:rPr>
          <w:lang w:eastAsia="ja-JP"/>
        </w:rPr>
      </w:pPr>
      <w:r>
        <w:rPr>
          <w:lang w:eastAsia="ja-JP"/>
        </w:rPr>
        <w:t xml:space="preserve">3. </w:t>
      </w:r>
      <w:r>
        <w:rPr>
          <w:lang w:eastAsia="ja-JP"/>
        </w:rPr>
        <w:t>通告・相談窓口（例）</w:t>
      </w:r>
    </w:p>
    <w:p w14:paraId="266A5A74" w14:textId="3F0A360B" w:rsidR="00124B32" w:rsidRDefault="00124B32" w:rsidP="00124B32">
      <w:pPr>
        <w:rPr>
          <w:lang w:eastAsia="ja-JP"/>
        </w:rPr>
      </w:pPr>
      <w:r>
        <w:rPr>
          <w:lang w:eastAsia="ja-JP"/>
        </w:rPr>
        <w:t>・市</w:t>
      </w:r>
      <w:r>
        <w:rPr>
          <w:rFonts w:hint="eastAsia"/>
          <w:lang w:eastAsia="ja-JP"/>
        </w:rPr>
        <w:t>町</w:t>
      </w:r>
      <w:r w:rsidR="00975051">
        <w:rPr>
          <w:rFonts w:hint="eastAsia"/>
          <w:lang w:eastAsia="ja-JP"/>
        </w:rPr>
        <w:t>村</w:t>
      </w:r>
      <w:r>
        <w:rPr>
          <w:rFonts w:hint="eastAsia"/>
          <w:lang w:eastAsia="ja-JP"/>
        </w:rPr>
        <w:t>こども家庭センター（･児童福祉担当</w:t>
      </w:r>
      <w:r>
        <w:rPr>
          <w:lang w:eastAsia="ja-JP"/>
        </w:rPr>
        <w:t>課</w:t>
      </w:r>
      <w:r>
        <w:rPr>
          <w:rFonts w:hint="eastAsia"/>
          <w:lang w:eastAsia="ja-JP"/>
        </w:rPr>
        <w:t>）</w:t>
      </w:r>
      <w:r>
        <w:rPr>
          <w:lang w:eastAsia="ja-JP"/>
        </w:rPr>
        <w:t>（平日</w:t>
      </w:r>
      <w:r>
        <w:rPr>
          <w:lang w:eastAsia="ja-JP"/>
        </w:rPr>
        <w:t xml:space="preserve"> 8:30</w:t>
      </w:r>
      <w:r>
        <w:rPr>
          <w:lang w:eastAsia="ja-JP"/>
        </w:rPr>
        <w:t>〜</w:t>
      </w:r>
      <w:r>
        <w:rPr>
          <w:lang w:eastAsia="ja-JP"/>
        </w:rPr>
        <w:t>17:15</w:t>
      </w:r>
      <w:r>
        <w:rPr>
          <w:lang w:eastAsia="ja-JP"/>
        </w:rPr>
        <w:t>）</w:t>
      </w:r>
    </w:p>
    <w:p w14:paraId="6DCC2E7D" w14:textId="7F58E898" w:rsidR="00D94415" w:rsidRDefault="00CC1A40">
      <w:pPr>
        <w:rPr>
          <w:lang w:eastAsia="ja-JP"/>
        </w:rPr>
      </w:pPr>
      <w:r>
        <w:rPr>
          <w:lang w:eastAsia="ja-JP"/>
        </w:rPr>
        <w:t>・児童相談</w:t>
      </w:r>
      <w:r w:rsidR="00A07102">
        <w:rPr>
          <w:rFonts w:hint="eastAsia"/>
          <w:lang w:eastAsia="ja-JP"/>
        </w:rPr>
        <w:t>所</w:t>
      </w:r>
      <w:r>
        <w:rPr>
          <w:lang w:eastAsia="ja-JP"/>
        </w:rPr>
        <w:t>（</w:t>
      </w:r>
      <w:r w:rsidR="00A07102">
        <w:rPr>
          <w:rFonts w:hint="eastAsia"/>
          <w:lang w:eastAsia="ja-JP"/>
        </w:rPr>
        <w:t>189</w:t>
      </w:r>
      <w:r w:rsidR="00A07102">
        <w:rPr>
          <w:rFonts w:hint="eastAsia"/>
          <w:lang w:eastAsia="ja-JP"/>
        </w:rPr>
        <w:t>・</w:t>
      </w:r>
      <w:r>
        <w:rPr>
          <w:lang w:eastAsia="ja-JP"/>
        </w:rPr>
        <w:t>24</w:t>
      </w:r>
      <w:r>
        <w:rPr>
          <w:lang w:eastAsia="ja-JP"/>
        </w:rPr>
        <w:t>時間）</w:t>
      </w:r>
    </w:p>
    <w:p w14:paraId="6D57EC5F" w14:textId="605F7C15" w:rsidR="00D94415" w:rsidRDefault="00CC1A40">
      <w:pPr>
        <w:rPr>
          <w:lang w:eastAsia="ja-JP"/>
        </w:rPr>
      </w:pPr>
      <w:r>
        <w:rPr>
          <w:lang w:eastAsia="ja-JP"/>
        </w:rPr>
        <w:t>・警察</w:t>
      </w:r>
      <w:r w:rsidR="00C067EC">
        <w:rPr>
          <w:rFonts w:hint="eastAsia"/>
          <w:lang w:eastAsia="ja-JP"/>
        </w:rPr>
        <w:t>署生活安全課</w:t>
      </w:r>
      <w:r>
        <w:rPr>
          <w:lang w:eastAsia="ja-JP"/>
        </w:rPr>
        <w:t xml:space="preserve">　</w:t>
      </w:r>
      <w:r w:rsidR="00C067EC">
        <w:rPr>
          <w:rFonts w:hint="eastAsia"/>
          <w:lang w:eastAsia="ja-JP"/>
        </w:rPr>
        <w:t xml:space="preserve">または　</w:t>
      </w:r>
      <w:r>
        <w:rPr>
          <w:lang w:eastAsia="ja-JP"/>
        </w:rPr>
        <w:t>110</w:t>
      </w:r>
      <w:r>
        <w:rPr>
          <w:lang w:eastAsia="ja-JP"/>
        </w:rPr>
        <w:t>（緊急性が高い場合）</w:t>
      </w:r>
    </w:p>
    <w:p w14:paraId="6113FCD5" w14:textId="77777777" w:rsidR="00D94415" w:rsidRDefault="00CC1A40">
      <w:pPr>
        <w:pStyle w:val="1"/>
        <w:rPr>
          <w:lang w:eastAsia="ja-JP"/>
        </w:rPr>
      </w:pPr>
      <w:r>
        <w:rPr>
          <w:lang w:eastAsia="ja-JP"/>
        </w:rPr>
        <w:t xml:space="preserve">4. </w:t>
      </w:r>
      <w:r>
        <w:rPr>
          <w:lang w:eastAsia="ja-JP"/>
        </w:rPr>
        <w:t>虐待に関する記録用紙（簡易版）</w:t>
      </w:r>
    </w:p>
    <w:p w14:paraId="56D76F30" w14:textId="77777777" w:rsidR="00D94415" w:rsidRDefault="00CC1A40">
      <w:pPr>
        <w:rPr>
          <w:lang w:eastAsia="ja-JP"/>
        </w:rPr>
      </w:pPr>
      <w:r>
        <w:rPr>
          <w:lang w:eastAsia="ja-JP"/>
        </w:rPr>
        <w:t>・記録日時：</w:t>
      </w:r>
      <w:r>
        <w:rPr>
          <w:lang w:eastAsia="ja-JP"/>
        </w:rPr>
        <w:t>_________________________</w:t>
      </w:r>
    </w:p>
    <w:p w14:paraId="21D16F4A" w14:textId="77777777" w:rsidR="00D94415" w:rsidRDefault="00CC1A40">
      <w:pPr>
        <w:rPr>
          <w:lang w:eastAsia="ja-JP"/>
        </w:rPr>
      </w:pPr>
      <w:r>
        <w:rPr>
          <w:lang w:eastAsia="ja-JP"/>
        </w:rPr>
        <w:t>・子どもの様子（観察事実）：</w:t>
      </w:r>
    </w:p>
    <w:p w14:paraId="7AA71E1B" w14:textId="77777777" w:rsidR="00D94415" w:rsidRDefault="00CC1A40">
      <w:pPr>
        <w:rPr>
          <w:lang w:eastAsia="ja-JP"/>
        </w:rPr>
      </w:pPr>
      <w:r>
        <w:rPr>
          <w:lang w:eastAsia="ja-JP"/>
        </w:rPr>
        <w:t xml:space="preserve">　</w:t>
      </w:r>
      <w:r>
        <w:rPr>
          <w:lang w:eastAsia="ja-JP"/>
        </w:rPr>
        <w:t>_________________________________________</w:t>
      </w:r>
    </w:p>
    <w:p w14:paraId="783AE2CC" w14:textId="77777777" w:rsidR="00D94415" w:rsidRDefault="00CC1A40">
      <w:pPr>
        <w:rPr>
          <w:lang w:eastAsia="ja-JP"/>
        </w:rPr>
      </w:pPr>
      <w:r>
        <w:rPr>
          <w:lang w:eastAsia="ja-JP"/>
        </w:rPr>
        <w:t>・保護者の様子・言動：</w:t>
      </w:r>
    </w:p>
    <w:p w14:paraId="061BA905" w14:textId="77777777" w:rsidR="00D94415" w:rsidRDefault="00CC1A40">
      <w:pPr>
        <w:rPr>
          <w:lang w:eastAsia="ja-JP"/>
        </w:rPr>
      </w:pPr>
      <w:r>
        <w:rPr>
          <w:lang w:eastAsia="ja-JP"/>
        </w:rPr>
        <w:t xml:space="preserve">　</w:t>
      </w:r>
      <w:r>
        <w:rPr>
          <w:lang w:eastAsia="ja-JP"/>
        </w:rPr>
        <w:t>_________________________________________</w:t>
      </w:r>
    </w:p>
    <w:p w14:paraId="6E2FD07F" w14:textId="77777777" w:rsidR="00D94415" w:rsidRDefault="00CC1A40">
      <w:pPr>
        <w:rPr>
          <w:lang w:eastAsia="ja-JP"/>
        </w:rPr>
      </w:pPr>
      <w:r>
        <w:rPr>
          <w:lang w:eastAsia="ja-JP"/>
        </w:rPr>
        <w:t>・対応内容（相談・報告の有無）：</w:t>
      </w:r>
    </w:p>
    <w:p w14:paraId="3B5E945E" w14:textId="77777777" w:rsidR="00D94415" w:rsidRDefault="00CC1A40">
      <w:pPr>
        <w:rPr>
          <w:lang w:eastAsia="ja-JP"/>
        </w:rPr>
      </w:pPr>
      <w:r>
        <w:rPr>
          <w:lang w:eastAsia="ja-JP"/>
        </w:rPr>
        <w:t xml:space="preserve">　</w:t>
      </w:r>
      <w:r>
        <w:rPr>
          <w:lang w:eastAsia="ja-JP"/>
        </w:rPr>
        <w:t>_________________________________________</w:t>
      </w:r>
    </w:p>
    <w:p w14:paraId="366EBA48" w14:textId="77777777" w:rsidR="00D94415" w:rsidRDefault="00CC1A40">
      <w:pPr>
        <w:rPr>
          <w:lang w:eastAsia="ja-JP"/>
        </w:rPr>
      </w:pPr>
      <w:r>
        <w:rPr>
          <w:lang w:eastAsia="ja-JP"/>
        </w:rPr>
        <w:t>・担当者名：</w:t>
      </w:r>
      <w:r>
        <w:rPr>
          <w:lang w:eastAsia="ja-JP"/>
        </w:rPr>
        <w:t>_________________________</w:t>
      </w:r>
      <w:r>
        <w:rPr>
          <w:lang w:eastAsia="ja-JP"/>
        </w:rPr>
        <w:t xml:space="preserve">　署名：</w:t>
      </w:r>
      <w:r>
        <w:rPr>
          <w:lang w:eastAsia="ja-JP"/>
        </w:rPr>
        <w:t>_________________________</w:t>
      </w:r>
    </w:p>
    <w:sectPr w:rsidR="00D9441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B270B" w14:textId="77777777" w:rsidR="003B097C" w:rsidRDefault="003B097C" w:rsidP="003B097C">
      <w:pPr>
        <w:spacing w:after="0" w:line="240" w:lineRule="auto"/>
      </w:pPr>
      <w:r>
        <w:separator/>
      </w:r>
    </w:p>
  </w:endnote>
  <w:endnote w:type="continuationSeparator" w:id="0">
    <w:p w14:paraId="329E6A43" w14:textId="77777777" w:rsidR="003B097C" w:rsidRDefault="003B097C" w:rsidP="003B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BF8C2" w14:textId="77777777" w:rsidR="003B097C" w:rsidRDefault="003B097C" w:rsidP="003B097C">
      <w:pPr>
        <w:spacing w:after="0" w:line="240" w:lineRule="auto"/>
      </w:pPr>
      <w:r>
        <w:separator/>
      </w:r>
    </w:p>
  </w:footnote>
  <w:footnote w:type="continuationSeparator" w:id="0">
    <w:p w14:paraId="664DB1A0" w14:textId="77777777" w:rsidR="003B097C" w:rsidRDefault="003B097C" w:rsidP="003B0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4956363">
    <w:abstractNumId w:val="8"/>
  </w:num>
  <w:num w:numId="2" w16cid:durableId="198470797">
    <w:abstractNumId w:val="6"/>
  </w:num>
  <w:num w:numId="3" w16cid:durableId="1062604774">
    <w:abstractNumId w:val="5"/>
  </w:num>
  <w:num w:numId="4" w16cid:durableId="1623881492">
    <w:abstractNumId w:val="4"/>
  </w:num>
  <w:num w:numId="5" w16cid:durableId="1174995591">
    <w:abstractNumId w:val="7"/>
  </w:num>
  <w:num w:numId="6" w16cid:durableId="1748114265">
    <w:abstractNumId w:val="3"/>
  </w:num>
  <w:num w:numId="7" w16cid:durableId="2145154160">
    <w:abstractNumId w:val="2"/>
  </w:num>
  <w:num w:numId="8" w16cid:durableId="1285380994">
    <w:abstractNumId w:val="1"/>
  </w:num>
  <w:num w:numId="9" w16cid:durableId="985937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24B32"/>
    <w:rsid w:val="0015074B"/>
    <w:rsid w:val="0029639D"/>
    <w:rsid w:val="00326F90"/>
    <w:rsid w:val="003B097C"/>
    <w:rsid w:val="004F593A"/>
    <w:rsid w:val="004F5C54"/>
    <w:rsid w:val="00877A99"/>
    <w:rsid w:val="00975051"/>
    <w:rsid w:val="00A07102"/>
    <w:rsid w:val="00AA1D8D"/>
    <w:rsid w:val="00B47730"/>
    <w:rsid w:val="00C067EC"/>
    <w:rsid w:val="00CB0664"/>
    <w:rsid w:val="00CC1A40"/>
    <w:rsid w:val="00CD40B1"/>
    <w:rsid w:val="00D94415"/>
    <w:rsid w:val="00EA53C0"/>
    <w:rsid w:val="00FB335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06B63E"/>
  <w14:defaultImageDpi w14:val="300"/>
  <w15:docId w15:val="{6443A3B0-DEDA-46BD-AA08-99AFCEB3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健一 水谷</cp:lastModifiedBy>
  <cp:revision>2</cp:revision>
  <dcterms:created xsi:type="dcterms:W3CDTF">2025-05-08T13:10:00Z</dcterms:created>
  <dcterms:modified xsi:type="dcterms:W3CDTF">2025-05-08T13:10:00Z</dcterms:modified>
  <cp:category/>
</cp:coreProperties>
</file>